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 and Order in The Solid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 and Order in The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本书出售、求购地址：https://www.jiaokey.com/book/detail/40473818.html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关键词搜索：https://www.jiaokey.com/tag/Disorder and Order in The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