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AND THE LIVING ORGANISM FOURTH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AND THE LIVING ORGANISM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本书出售、求购地址：https://www.jiaokey.com/book/detail/40473774.html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关键词搜索：https://www.jiaokey.com/tag/CHEMISTRY AND THE LIVING ORGANISM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