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THE LIVING ORGANISM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THE LIVING ORGANISM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本书出售、求购地址：https://www.jiaokey.com/book/detail/40473750.html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关键词搜索：https://www.jiaokey.com/tag/CHEMISTRY AND THE LIVING ORGANISM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