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the Allied Health Sciences:Student Guide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the Allied Health Sciences:Student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关键词搜索：https://www.jiaokey.com/tag/Chemistry for the Allied Health Sciences:Student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