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あの夏フィンランドで</w:t>
      </w:r>
    </w:p>
    <w:p>
      <w:r>
        <w:rPr>
          <w:rFonts w:ascii="宋体" w:hAnsi="宋体" w:eastAsia="宋体"/>
          <w:sz w:val="24"/>
        </w:rPr>
        <w:t>小野寺誠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あの夏フィンランドで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小野寺誠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本书出售、求购地址：https://www.jiaokey.com/book/detail/40473492.html</w:t>
      </w:r>
    </w:p>
    <w:p>
      <w:r>
        <w:t>更多相关图书推荐：https://www.jiaokey.com</w:t>
      </w:r>
    </w:p>
    <w:p>
      <w:r>
        <w:t>小野寺誠 其他作品：https://www.jiaokey.com/tag/小野寺誠.html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关键词搜索：https://www.jiaokey.com/tag/あの夏フィンランドで.html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