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Graphic Numberベスト·セレクション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Graphic Numberベスト·セレクション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本书出售、求购地址：https://www.jiaokey.com/book/detail/40473454.html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关键词搜索：https://www.jiaokey.com/tag/Sports Graphic Numberベスト·セレクション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