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カリフォルニア日系人強制収容所</w:t>
      </w:r>
    </w:p>
    <w:p>
      <w:r>
        <w:rPr>
          <w:rFonts w:ascii="宋体" w:hAnsi="宋体" w:eastAsia="宋体"/>
          <w:sz w:val="24"/>
        </w:rPr>
        <w:t>白井昇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カリフォルニア日系人強制収容所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本书出售、求购地址：https://www.jiaokey.com/book/detail/40473015.html</w:t>
      </w:r>
    </w:p>
    <w:p>
      <w:r>
        <w:t>更多相关图书推荐：https://www.jiaokey.com</w:t>
      </w:r>
    </w:p>
    <w:p>
      <w:r>
        <w:t>白井昇 其他作品：https://www.jiaokey.com/tag/白井昇.html</w:t>
      </w:r>
    </w:p>
    <w:p>
      <w:r>
        <w:t>河出書房新社 出版图书：https://www.jiaokey.com/tag/河出書房新社.html</w:t>
      </w:r>
    </w:p>
    <w:p>
      <w:r>
        <w:t>关键词搜索：https://www.jiaokey.com/tag/カリフォルニア日系人強制収容所.html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