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山岳警備隊出動せよ!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山岳警備隊出動せよ!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本书出售、求购地址：https://www.jiaokey.com/book/detail/40472872.html</w:t>
      </w:r>
    </w:p>
    <w:p>
      <w:r>
        <w:t>更多相关图书推荐：https://www.jiaokey.com</w:t>
      </w:r>
    </w:p>
    <w:p>
      <w:r>
        <w:t>東京新聞出版局 出版图书：https://www.jiaokey.com/tag/東京新聞出版局.html</w:t>
      </w:r>
    </w:p>
    <w:p>
      <w:r>
        <w:t>关键词搜索：https://www.jiaokey.com/tag/山岳警備隊出動せよ!.html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