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海外引揚者が語り継ぐ労苦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海外引揚者が語り継ぐ労苦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平和祈念事業特別基金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本书出售、求购地址：https://www.jiaokey.com/book/detail/40472763.html</w:t>
      </w:r>
    </w:p>
    <w:p>
      <w:r>
        <w:t>更多相关图书推荐：https://www.jiaokey.com</w:t>
      </w:r>
    </w:p>
    <w:p>
      <w:r>
        <w:t>平和祈念事業特別基金 出版图书：https://www.jiaokey.com/tag/平和祈念事業特別基金.html</w:t>
      </w:r>
    </w:p>
    <w:p>
      <w:r>
        <w:t>关键词搜索：https://www.jiaokey.com/tag/海外引揚者が語り継ぐ労苦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