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涙と勇気が出る話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涙と勇気が出る話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本书出售、求购地址：https://www.jiaokey.com/book/detail/40472582.html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关键词搜索：https://www.jiaokey.com/tag/涙と勇気が出る話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