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漂民宇三郎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漂民宇三郎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本书出售、求购地址：https://www.jiaokey.com/book/detail/40472545.html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关键词搜索：https://www.jiaokey.com/tag/漂民宇三郎.html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