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ザ·エンターテインメント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ザ·エンターテインメント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本书出售、求购地址：https://www.jiaokey.com/book/detail/40472534.html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关键词搜索：https://www.jiaokey.com/tag/ザ·エンターテインメント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