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雪に残した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雪に残した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本书出售、求购地址：https://www.jiaokey.com/book/detail/40472409.html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关键词搜索：https://www.jiaokey.com/tag/雪に残した.html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