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福永武彦全小説 9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福永武彦全小説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本书出售、求购地址：https://www.jiaokey.com/book/detail/40472332.html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关键词搜索：https://www.jiaokey.com/tag/福永武彦全小説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