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永遠のためいき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永遠のためいき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本书出售、求购地址：https://www.jiaokey.com/book/detail/40472317.html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关键词搜索：https://www.jiaokey.com/tag/永遠のためいき.html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