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この世の愁い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この世の愁い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本书出售、求购地址：https://www.jiaokey.com/book/detail/40472261.html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关键词搜索：https://www.jiaokey.com/tag/この世の愁い.html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