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金の糸·銀の糸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金の糸·銀の糸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本书出售、求购地址：https://www.jiaokey.com/book/detail/40472163.html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关键词搜索：https://www.jiaokey.com/tag/金の糸·銀の糸.html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