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さきに愛ありて 6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さきに愛ありて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本书出售、求购地址：https://www.jiaokey.com/book/detail/40472125.html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关键词搜索：https://www.jiaokey.com/tag/さきに愛ありて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