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舞いの家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舞いの家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本书出售、求购地址：https://www.jiaokey.com/book/detail/40471796.html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关键词搜索：https://www.jiaokey.com/tag/舞いの家.html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