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倉橋由美子全作品 3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倉橋由美子全作品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本书出售、求购地址：https://www.jiaokey.com/book/detail/40471771.html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关键词搜索：https://www.jiaokey.com/tag/倉橋由美子全作品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