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夜と昼の鎖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夜と昼の鎖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本书出售、求购地址：https://www.jiaokey.com/book/detail/40471722.html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关键词搜索：https://www.jiaokey.com/tag/夜と昼の鎖.html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