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冬あたたか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冬あたたか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本书出售、求购地址：https://www.jiaokey.com/book/detail/40471597.html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关键词搜索：https://www.jiaokey.com/tag/冬あたたか.html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