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真夏の夜の夢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真夏の夜の夢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本书出售、求购地址：https://www.jiaokey.com/book/detail/40471595.html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关键词搜索：https://www.jiaokey.com/tag/真夏の夜の夢.html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