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氷の階段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氷の階段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本书出售、求购地址：https://www.jiaokey.com/book/detail/40471594.html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关键词搜索：https://www.jiaokey.com/tag/氷の階段.html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