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roman de renart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roman de renart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本书出售、求购地址：https://www.jiaokey.com/book/detail/40471502.html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关键词搜索：https://www.jiaokey.com/tag/Le roman de renart.html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