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Antigone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Antigone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本书出售、求购地址：https://www.jiaokey.com/book/detail/40471485.html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关键词搜索：https://www.jiaokey.com/tag/Antigone.html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