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Thé?tre complet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Thé?tre complet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本书出售、求购地址：https://www.jiaokey.com/book/detail/40471405.html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关键词搜索：https://www.jiaokey.com/tag/Thé?tre complet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