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pain dur le père humilié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pain dur le père humilié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本书出售、求购地址：https://www.jiaokey.com/book/detail/40471367.html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Gallimard 出版图书：https://www.jiaokey.com/tag/Gallimard.html</w:t>
      </w:r>
    </w:p>
    <w:p>
      <w:r>
        <w:t>关键词搜索：https://www.jiaokey.com/tag/Le pain dur le père humilié.html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