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du vent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du vent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本书出售、求购地址：https://www.jiaokey.com/book/detail/40471363.html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关键词搜索：https://www.jiaokey.com/tag/Sources du vent.html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