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夜のコント·冬のコント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夜のコント·冬のコント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本书出售、求购地址：https://www.jiaokey.com/book/detail/40471288.html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关键词搜索：https://www.jiaokey.com/tag/夜のコント·冬のコント.html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