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书名：胡蝶の夢 5</w:t>
      </w:r>
    </w:p>
    <w:p>
      <w:r>
        <w:t>作者：司馬遼太郎</w:t>
      </w:r>
    </w:p>
    <w:p>
      <w:r>
        <w:t>出版社：新潮社</w:t>
      </w:r>
    </w:p>
    <w:p>
      <w:r>
        <w:t>出版日期：1979.11</w:t>
      </w:r>
    </w:p>
    <w:p>
      <w:r>
        <w:t>总页数：276</w:t>
      </w:r>
    </w:p>
    <w:p>
      <w:r>
        <w:t>更多请访问教客网: www.jiaokey.com</w:t>
      </w:r>
    </w:p>
    <w:p>
      <w:r>
        <w:t>胡蝶の夢 5 评论地址：https://www.jiaokey.com/book/detail/40471071.html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