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悔いなき煩悩 2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悔いなき煩悩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本书出售、求购地址：https://www.jiaokey.com/book/detail/40471068.html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关键词搜索：https://www.jiaokey.com/tag/悔いなき煩悩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