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紬の里·去年の梅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紬の里·去年の梅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本书出售、求购地址：https://www.jiaokey.com/book/detail/40470724.html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关键词搜索：https://www.jiaokey.com/tag/紬の里·去年の梅.html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