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竜馬がゆく 1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竜馬がゆく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本书出售、求购地址：https://www.jiaokey.com/book/detail/40470709.html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关键词搜索：https://www.jiaokey.com/tag/竜馬がゆく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