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運命の序曲 2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運命の序曲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本书出售、求购地址：https://www.jiaokey.com/book/detail/40470654.html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关键词搜索：https://www.jiaokey.com/tag/運命の序曲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