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スリー·アゲーツ</w:t>
      </w:r>
    </w:p>
    <w:p>
      <w:r>
        <w:rPr>
          <w:rFonts w:ascii="宋体" w:hAnsi="宋体" w:eastAsia="宋体"/>
          <w:sz w:val="24"/>
        </w:rPr>
        <w:t>五條瑛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スリー·アゲーツ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五條瑛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本书出售、求购地址：https://www.jiaokey.com/book/detail/40470533.html</w:t>
      </w:r>
    </w:p>
    <w:p>
      <w:r>
        <w:t>更多相关图书推荐：https://www.jiaokey.com</w:t>
      </w:r>
    </w:p>
    <w:p>
      <w:r>
        <w:t>五條瑛 其他作品：https://www.jiaokey.com/tag/五條瑛.html</w:t>
      </w:r>
    </w:p>
    <w:p>
      <w:r>
        <w:t>集英社 出版图书：https://www.jiaokey.com/tag/集英社.html</w:t>
      </w:r>
    </w:p>
    <w:p>
      <w:r>
        <w:t>关键词搜索：https://www.jiaokey.com/tag/スリー·アゲーツ.html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