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沈まぬ太陽 1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沈まぬ太陽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本书出售、求购地址：https://www.jiaokey.com/book/detail/40470430.html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关键词搜索：https://www.jiaokey.com/tag/沈まぬ太陽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