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Introduction to Chemistry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Introduction to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本书出售、求购地址：https://www.jiaokey.com/book/detail/40470419.html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关键词搜索：https://www.jiaokey.com/tag/LABORATORY EXPERIMENTS FOR Introduction to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