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Made Easy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Made Easy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本书出售、求购地址：https://www.jiaokey.com/book/detail/40470412.html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关键词搜索：https://www.jiaokey.com/tag/Chemistry Made Easy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