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 Laboratory Manual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本书出售、求购地址：https://www.jiaokey.com/book/detail/40470393.html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关键词搜索：https://www.jiaokey.com/tag/Introductory Chemistry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