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Problim Exercises For General Chemistry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Problim Exercises For 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本书出售、求购地址：https://www.jiaokey.com/book/detail/40470391.html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关键词搜索：https://www.jiaokey.com/tag/Problim Exercises For 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