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Physics 128:Neutron Spin Echo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Physics 128:Neutron Spin Echo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本书出售、求购地址：https://www.jiaokey.com/book/detail/40470390.html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关键词搜索：https://www.jiaokey.com/tag/Lecture Notes in Physics 128:Neutron Spin Echo.html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