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ROBERT A.WELCH FOUNDATION CONFERENCES ON CHEMICAL RESEARCH XXIII.MODERN STRUCTURAL METHODS</w:t>
      </w:r>
    </w:p>
    <w:p>
      <w:r>
        <w:rPr>
          <w:rFonts w:ascii="宋体" w:hAnsi="宋体" w:eastAsia="宋体"/>
          <w:sz w:val="24"/>
        </w:rPr>
        <w:t>W.O.Milligan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ROBERT A.WELCH FOUNDATION CONFERENCES ON CHEMICAL RESEARCH XXIII.MODERN STRUCTURAL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W.O.Milligan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本书出售、求购地址：https://www.jiaokey.com/book/detail/40470350.html</w:t>
      </w:r>
    </w:p>
    <w:p>
      <w:r>
        <w:t>更多相关图书推荐：https://www.jiaokey.com</w:t>
      </w:r>
    </w:p>
    <w:p>
      <w:r>
        <w:t>W.O.Milligan 其他作品：https://www.jiaokey.com/tag/W.O.Milligan.html</w:t>
      </w:r>
    </w:p>
    <w:p>
      <w:r>
        <w:t>关键词搜索：https://www.jiaokey.com/tag/PROCEEDINGS OF THE ROBERT A.WELCH FOUNDATION CONFERENCES ON CHEMICAL RESEARCH XXIII.MODERN STRUCTURAL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