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ARTIFICIAL INTELLIGENCE IN CHEMISTRY AND BIOLOGY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ARTIFICIAL INTELLIGENCE IN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本书出售、求购地址：https://www.jiaokey.com/book/detail/40470348.html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关键词搜索：https://www.jiaokey.com/tag/USING ARTIFICIAL INTELLIGENCE IN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