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基本粒子及其相互作用  概念和唯象论</w:t>
      </w:r>
    </w:p>
    <w:p>
      <w:r>
        <w:rPr>
          <w:rFonts w:ascii="宋体" w:hAnsi="宋体" w:eastAsia="宋体"/>
          <w:sz w:val="24"/>
        </w:rPr>
        <w:t>Quang Ho-Kim，Xuan-Yem Pham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基本粒子及其相互作用  概念和唯象论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Quang Ho-Kim，Xuan-Yem Pham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本书出售、求购地址：https://www.jiaokey.com/book/detail/40470346.html</w:t>
      </w:r>
    </w:p>
    <w:p>
      <w:r>
        <w:t>更多相关图书推荐：https://www.jiaokey.com</w:t>
      </w:r>
    </w:p>
    <w:p>
      <w:r>
        <w:t>Quang Ho-Kim，Xuan-Yem Pham 其他作品：https://www.jiaokey.com/tag/Quang Ho-Kim，Xuan-Yem Pham.html</w:t>
      </w:r>
    </w:p>
    <w:p>
      <w:r>
        <w:t>Springer-Verlag 出版图书：https://www.jiaokey.com/tag/Springer-Verlag.html</w:t>
      </w:r>
    </w:p>
    <w:p>
      <w:r>
        <w:t>关键词搜索：https://www.jiaokey.com/tag/基本粒子及其相互作用  概念和唯象论.html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