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RADIOACTIVITY AND ITS MEASUREMENT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RADIOACTIVITY AND ITS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本书出售、求购地址：https://www.jiaokey.com/book/detail/40470339.html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关键词搜索：https://www.jiaokey.com/tag/RADIOACTIVITY AND ITS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