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XVA International Confernce on High Energy Physics Volume 4</w:t>
      </w:r>
    </w:p>
    <w:p>
      <w:r>
        <w:rPr>
          <w:rFonts w:ascii="宋体" w:hAnsi="宋体" w:eastAsia="宋体"/>
          <w:sz w:val="24"/>
        </w:rPr>
        <w:t>A.Roberts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XVA International Confernce on High Energy Physics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本书出售、求购地址：https://www.jiaokey.com/book/detail/40470336.html</w:t>
      </w:r>
    </w:p>
    <w:p>
      <w:r>
        <w:t>更多相关图书推荐：https://www.jiaokey.com</w:t>
      </w:r>
    </w:p>
    <w:p>
      <w:r>
        <w:t>A.Roberts 其他作品：https://www.jiaokey.com/tag/A.Roberts.html</w:t>
      </w:r>
    </w:p>
    <w:p>
      <w:r>
        <w:t>关键词搜索：https://www.jiaokey.com/tag/XVA International Confernce on High Energy Physics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