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XVA International Confernce on High Energy Physics Volume 3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XVA International Confernce on High Energy Physics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本书出售、求购地址：https://www.jiaokey.com/book/detail/40470335.html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关键词搜索：https://www.jiaokey.com/tag/XVA International Confernce on High Energy Physics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