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ボンボンと悪夢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ボンボンと悪夢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本书出售、求购地址：https://www.jiaokey.com/book/detail/40470321.html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关键词搜索：https://www.jiaokey.com/tag/ボンボンと悪夢.html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