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青春の門 1-1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青春の門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本书出售、求购地址：https://www.jiaokey.com/book/detail/40470266.html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关键词搜索：https://www.jiaokey.com/tag/青春の門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